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1107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ХМАО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Скирты</w:t>
      </w:r>
      <w:r>
        <w:rPr>
          <w:rFonts w:ascii="Times New Roman" w:eastAsia="Times New Roman" w:hAnsi="Times New Roman" w:cs="Times New Roman"/>
        </w:rPr>
        <w:t xml:space="preserve"> Сергея Витальевича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08.04.2025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Скирта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, находясь по месту </w:t>
      </w:r>
      <w:r>
        <w:rPr>
          <w:rFonts w:ascii="Times New Roman" w:eastAsia="Times New Roman" w:hAnsi="Times New Roman" w:cs="Times New Roman"/>
        </w:rPr>
        <w:t>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Уралькая</w:t>
      </w:r>
      <w:r>
        <w:rPr>
          <w:rFonts w:ascii="Times New Roman" w:eastAsia="Times New Roman" w:hAnsi="Times New Roman" w:cs="Times New Roman"/>
        </w:rPr>
        <w:t xml:space="preserve"> д.2 кв.19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</w:t>
      </w:r>
      <w:r>
        <w:rPr>
          <w:rFonts w:ascii="Times New Roman" w:eastAsia="Times New Roman" w:hAnsi="Times New Roman" w:cs="Times New Roman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18810086230001335528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23.01.2025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Скирта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 xml:space="preserve">, о месте и времени судебного заседания извещен </w:t>
      </w:r>
      <w:r>
        <w:rPr>
          <w:rFonts w:ascii="Times New Roman" w:eastAsia="Times New Roman" w:hAnsi="Times New Roman" w:cs="Times New Roman"/>
        </w:rPr>
        <w:t>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Скирты</w:t>
      </w:r>
      <w:r>
        <w:rPr>
          <w:rFonts w:ascii="Times New Roman" w:eastAsia="Times New Roman" w:hAnsi="Times New Roman" w:cs="Times New Roman"/>
        </w:rPr>
        <w:t xml:space="preserve"> С.В.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23.01.2025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 xml:space="preserve">УГИБДД </w:t>
      </w:r>
      <w:r>
        <w:rPr>
          <w:rFonts w:ascii="Times New Roman" w:eastAsia="Times New Roman" w:hAnsi="Times New Roman" w:cs="Times New Roman"/>
        </w:rPr>
        <w:t>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Скирты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18810086230001335528</w:t>
      </w:r>
      <w:r>
        <w:rPr>
          <w:rFonts w:ascii="Times New Roman" w:eastAsia="Times New Roman" w:hAnsi="Times New Roman" w:cs="Times New Roman"/>
        </w:rPr>
        <w:t xml:space="preserve"> за совершение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 с назна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18810086230001335528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04.02.2025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07.04.2025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Скирты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№699397 от 09.06.2025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18810086230001335528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23.01.2025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</w:t>
      </w:r>
      <w:r>
        <w:rPr>
          <w:rFonts w:ascii="Times New Roman" w:eastAsia="Times New Roman" w:hAnsi="Times New Roman" w:cs="Times New Roman"/>
        </w:rPr>
        <w:t xml:space="preserve"> из ГИС ГМП, согласно которой штраф оплачен </w:t>
      </w:r>
      <w:r>
        <w:rPr>
          <w:rFonts w:ascii="Times New Roman" w:eastAsia="Times New Roman" w:hAnsi="Times New Roman" w:cs="Times New Roman"/>
        </w:rPr>
        <w:t>09.06.2025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Скирты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Скирты</w:t>
      </w:r>
      <w:r>
        <w:rPr>
          <w:rFonts w:ascii="Times New Roman" w:eastAsia="Times New Roman" w:hAnsi="Times New Roman" w:cs="Times New Roman"/>
        </w:rPr>
        <w:t xml:space="preserve"> С.В.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Скирту</w:t>
      </w:r>
      <w:r>
        <w:rPr>
          <w:rFonts w:ascii="Times New Roman" w:eastAsia="Times New Roman" w:hAnsi="Times New Roman" w:cs="Times New Roman"/>
        </w:rPr>
        <w:t xml:space="preserve"> Сергея Витальевича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eastAsia="Times New Roman" w:hAnsi="Times New Roman" w:cs="Times New Roman"/>
        </w:rPr>
        <w:t>т.20.25 КоАП РФ,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007162163</w:t>
      </w:r>
      <w:r>
        <w:rPr>
          <w:rFonts w:ascii="Times New Roman" w:eastAsia="Times New Roman" w:hAnsi="Times New Roman" w:cs="Times New Roman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0412365400725011072520106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7">
    <w:name w:val="cat-UserDefined grp-24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